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瓦礫の中のレストラン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瓦礫の中のレストラン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本书出售、求购地址：https://www.jiaokey.com/book/detail/40795335.html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关键词搜索：https://www.jiaokey.com/tag/瓦礫の中のレストラン.html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