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カンガルーのマーチ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カンガルーのマーチ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本书出售、求购地址：https://www.jiaokey.com/book/detail/40795337.html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关键词搜索：https://www.jiaokey.com/tag/カンガルーのマーチ.html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