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秋の調べ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秋の調べ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本书出售、求购地址：https://www.jiaokey.com/book/detail/40795348.html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关键词搜索：https://www.jiaokey.com/tag/秋の調べ.html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