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夢つぎし者：冷や飯喰い怜三郎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夢つぎし者：冷や飯喰い怜三郎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本书出售、求购地址：https://www.jiaokey.com/book/detail/40795355.html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关键词搜索：https://www.jiaokey.com/tag/夢つぎし者：冷や飯喰い怜三郎.html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