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書物法廷 (ル·トリビュナル)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書物法廷 (ル·トリビュナル)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本书出售、求购地址：https://www.jiaokey.com/book/detail/40795380.html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关键词搜索：https://www.jiaokey.com/tag/書物法廷 (ル·トリビュナル).html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