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夕焼け小焼けで陽が昇る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夕焼け小焼けで陽が昇る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本书出售、求购地址：https://www.jiaokey.com/book/detail/40795387.html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关键词搜索：https://www.jiaokey.com/tag/夕焼け小焼けで陽が昇る.html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