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後家ざかり：勤番侍秘め事始末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後家ざかり：勤番侍秘め事始末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本书出售、求购地址：https://www.jiaokey.com/book/detail/40795394.html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关键词搜索：https://www.jiaokey.com/tag/後家ざかり：勤番侍秘め事始末.html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