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ネクロノミコン：アルハザードの放浪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ネクロノミコン：アルハザードの放浪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本书出售、求购地址：https://www.jiaokey.com/book/detail/40795405.html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关键词搜索：https://www.jiaokey.com/tag/ネクロノミコン：アルハザードの放浪.html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