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冷や飯喰い怜三郎：旗本横紙破り</w:t>
      </w:r>
    </w:p>
    <w:p>
      <w:r>
        <w:rPr>
          <w:rFonts w:ascii="宋体" w:hAnsi="宋体" w:eastAsia="宋体"/>
          <w:sz w:val="24"/>
        </w:rPr>
        <w:t>2011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冷や飯喰い怜三郎：旗本横紙破り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本书出售、求购地址：https://www.jiaokey.com/book/detail/40795409.html</w:t>
      </w:r>
    </w:p>
    <w:p>
      <w:r>
        <w:t>更多相关图书推荐：https://www.jiaokey.com</w:t>
      </w:r>
    </w:p>
    <w:p>
      <w:r>
        <w:t>2011 07 其他作品：https://www.jiaokey.com/tag/2011 07.html</w:t>
      </w:r>
    </w:p>
    <w:p>
      <w:r>
        <w:t>关键词搜索：https://www.jiaokey.com/tag/冷や飯喰い怜三郎：旗本横紙破り.html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