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书名：古事記とはなにか：天皇の世界の物語</w:t>
      </w:r>
    </w:p>
    <w:p>
      <w:r>
        <w:t>作者：2013 09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古事記とはなにか：天皇の世界の物語 评论地址：https://www.jiaokey.com/book/detail/40795521.html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