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蒙古文学发展史引论：蒙古文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蒙古文学发展史引论：蒙古文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本书出售、求购地址：https://www.jiaokey.com/book/detail/40795683.html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关键词搜索：https://www.jiaokey.com/tag/蒙古文学发展史引论：蒙古文.html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