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PERSONALITY PSYCHOLOGY DOMAINS OF KNOWLEDGE ABOUT HUMAN NATURE</w:t>
      </w:r>
    </w:p>
    <w:p>
      <w:r>
        <w:rPr>
          <w:rFonts w:ascii="宋体" w:hAnsi="宋体" w:eastAsia="宋体"/>
          <w:sz w:val="24"/>
        </w:rPr>
        <w:t>RANDY J.LARSEN DAVID M.BUSS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PERSONALITY PSYCHOLOGY DOMAINS OF KNOWLEDGE ABOUT HUMAN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RANDY J.LARSEN DAVID M.BUSS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本书出售、求购地址：https://www.jiaokey.com/book/detail/40795891.html</w:t>
      </w:r>
    </w:p>
    <w:p>
      <w:r>
        <w:t>更多相关图书推荐：https://www.jiaokey.com</w:t>
      </w:r>
    </w:p>
    <w:p>
      <w:r>
        <w:t>RANDY J.LARSEN DAVID M.BUSS 其他作品：https://www.jiaokey.com/tag/RANDY J.LARSEN DAVID M.BUSS.html</w:t>
      </w:r>
    </w:p>
    <w:p>
      <w:r>
        <w:t>MC GRAW HILL 出版图书：https://www.jiaokey.com/tag/MC GRAW HILL.html</w:t>
      </w:r>
    </w:p>
    <w:p>
      <w:r>
        <w:t>关键词搜索：https://www.jiaokey.com/tag/PERSONALITY PSYCHOLOGY DOMAINS OF KNOWLEDGE ABOUT HUMAN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