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Intergrated Vehicle Health Mansgement Implementation and Lessons Learned</w:t>
      </w:r>
    </w:p>
    <w:p>
      <w:r>
        <w:rPr>
          <w:rFonts w:ascii="宋体" w:hAnsi="宋体" w:eastAsia="宋体"/>
          <w:sz w:val="24"/>
        </w:rPr>
        <w:t>Edited by lan k.Jennions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Intergrated Vehicle Health Mansgement Implementation and Lessons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lan k.Jennions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本书出售、求购地址：https://www.jiaokey.com/book/detail/40796153.html</w:t>
      </w:r>
    </w:p>
    <w:p>
      <w:r>
        <w:t>更多相关图书推荐：https://www.jiaokey.com</w:t>
      </w:r>
    </w:p>
    <w:p>
      <w:r>
        <w:t>Edited by lan k.Jennions 其他作品：https://www.jiaokey.com/tag/Edited by lan k.Jennions.html</w:t>
      </w:r>
    </w:p>
    <w:p>
      <w:r>
        <w:t>关键词搜索：https://www.jiaokey.com/tag/Intergrated Vehicle Health Mansgement Implementation and Lessons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