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OF CHEMICAL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OF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本书出售、求购地址：https://www.jiaokey.com/book/detail/40796302.html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关键词搜索：https://www.jiaokey.com/tag/INSTRUMENTAL METHODS OF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