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572 SPARSE MATRIX TECHNIQUES COPENHAGEN 1976</w:t>
      </w:r>
    </w:p>
    <w:p>
      <w:r>
        <w:rPr>
          <w:rFonts w:ascii="宋体" w:hAnsi="宋体" w:eastAsia="宋体"/>
          <w:sz w:val="24"/>
        </w:rPr>
        <w:t>V.A.BARKER，A.DOLD AND B.ECKMANN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572 SPARSE MATRIX TECHNIQUES COPENHAGEN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V.A.BARKER，A.DOLD AND B.ECKMANN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本书出售、求购地址：https://www.jiaokey.com/book/detail/40796505.html</w:t>
      </w:r>
    </w:p>
    <w:p>
      <w:r>
        <w:t>更多相关图书推荐：https://www.jiaokey.com</w:t>
      </w:r>
    </w:p>
    <w:p>
      <w:r>
        <w:t>V.A.BARKER，A.DOLD AND B.ECKMANN 其他作品：https://www.jiaokey.com/tag/V.A.BARKER，A.DOLD AND B.ECKMANN.html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572 SPARSE MATRIX TECHNIQUES COPENHAGEN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