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AND BEST PRACTICES IN EARLY CHILDHOOD EDUCATION HISTORY THEORIES AND APPROACHES TO LEARNING SECOND EDITION</w:t>
      </w:r>
    </w:p>
    <w:p>
      <w:r>
        <w:rPr>
          <w:rFonts w:ascii="宋体" w:hAnsi="宋体" w:eastAsia="宋体"/>
          <w:sz w:val="24"/>
        </w:rPr>
        <w:t>LISSANNA M.FOLLARI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AND BEST PRACTICES IN EARLY CHILDHOOD EDUCATION HISTORY THEORIES AND APPROACHES TO LEARNING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LISSANNA M.FOLLARI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本书出售、求购地址：https://www.jiaokey.com/book/detail/40796522.html</w:t>
      </w:r>
    </w:p>
    <w:p>
      <w:r>
        <w:t>更多相关图书推荐：https://www.jiaokey.com</w:t>
      </w:r>
    </w:p>
    <w:p>
      <w:r>
        <w:t>LISSANNA M.FOLLARI 其他作品：https://www.jiaokey.com/tag/LISSANNA M.FOLLARI.html</w:t>
      </w:r>
    </w:p>
    <w:p>
      <w:r>
        <w:t>PEARSON 出版图书：https://www.jiaokey.com/tag/PEARSON.html</w:t>
      </w:r>
    </w:p>
    <w:p>
      <w:r>
        <w:t>关键词搜索：https://www.jiaokey.com/tag/FOUNDATIONS AND BEST PRACTICES IN EARLY CHILDHOOD EDUCATION HISTORY THEORIES AND APPROACHES TO LEARNING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