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MECHANICAL JOINTS:MECHANICAL ENGINEERING 42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MECHANICAL JOINTS:MECHANICAL ENGINEERING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本书出售、求购地址：https://www.jiaokey.com/book/detail/40796543.html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关键词搜索：https://www.jiaokey.com/tag/DESIGN OF MECHANICAL JOINTS:MECHANICAL ENGINEERING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