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AFRICAN-AMERICAN ODYSSEY COMBINED VOLUME SPECIAL EDITION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AFRICAN-AMERICAN ODYSSEY COMBINED VOLUME SPECIAL EDITION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本书出售、求购地址：https://www.jiaokey.com/book/detail/40796644.html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关键词搜索：https://www.jiaokey.com/tag/THE AFRICAN-AMERICAN ODYSSEY COMBINED VOLUME SPECIAL EDITION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