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HETEROCYCLIC CHEMISTRY：THE STRUCTURE，REACTIONS，SYNTHESIS AND USES OF HETEROCYCLIC COMPOUNDS VOLUME 2</w:t>
      </w:r>
    </w:p>
    <w:p>
      <w:r>
        <w:rPr>
          <w:rFonts w:ascii="宋体" w:hAnsi="宋体" w:eastAsia="宋体"/>
          <w:sz w:val="24"/>
        </w:rPr>
        <w:t>ALAN R.KATRITZKY，FRS，CHARLES W.REES，FAR，A.JOHN BOULTON AND ALEXANDER MCKILLOP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HETEROCYCLIC CHEMISTRY：THE STRUCTURE，REACTIONS，SYNTHESIS AND USES OF HETEROCYCLIC COMPOUNDS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R.KATRITZKY，FRS，CHARLES W.REES，FAR，A.JOHN BOULTON AND ALEXANDER MCKILLOP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本书出售、求购地址：https://www.jiaokey.com/book/detail/40796709.html</w:t>
      </w:r>
    </w:p>
    <w:p>
      <w:r>
        <w:t>更多相关图书推荐：https://www.jiaokey.com</w:t>
      </w:r>
    </w:p>
    <w:p>
      <w:r>
        <w:t>ALAN R.KATRITZKY，FRS，CHARLES W.REES，FAR，A.JOHN BOULTON AND ALEXANDER MCKILLOP 其他作品：https://www.jiaokey.com/tag/ALAN R.KATRITZKY，FRS，CHARLES W.REES，FAR，A.JOHN BOULTON AND ALEXANDER MCKILLOP.html</w:t>
      </w:r>
    </w:p>
    <w:p>
      <w:r>
        <w:t>PERGAMON PRESS 出版图书：https://www.jiaokey.com/tag/PERGAMON PRESS.html</w:t>
      </w:r>
    </w:p>
    <w:p>
      <w:r>
        <w:t>关键词搜索：https://www.jiaokey.com/tag/COMPREHENSIVE HETEROCYCLIC CHEMISTRY：THE STRUCTURE，REACTIONS，SYNTHESIS AND USES OF HETEROCYCLIC COMPOUNDS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