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MEDICAL-SURGICAL NURSING CLINICAL MANAGEMENT FOR POSITIVE OUTCOMES BLACK HAWKS SENENTH EDITION</w:t>
      </w:r>
    </w:p>
    <w:p>
      <w:r>
        <w:rPr>
          <w:rFonts w:ascii="宋体" w:hAnsi="宋体" w:eastAsia="宋体"/>
          <w:sz w:val="24"/>
        </w:rPr>
        <w:t>SUSAN GRINSLADE LAURIE J.SINGEL PAMELA L.KEYS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MEDICAL-SURGICAL NURSING CLINICAL MANAGEMENT FOR POSITIVE OUTCOMES BLACK HAWKS SENENTH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GRINSLADE LAURIE J.SINGEL PAMELA L.KEYS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本书出售、求购地址：https://www.jiaokey.com/book/detail/40796928.html</w:t>
      </w:r>
    </w:p>
    <w:p>
      <w:r>
        <w:t>更多相关图书推荐：https://www.jiaokey.com</w:t>
      </w:r>
    </w:p>
    <w:p>
      <w:r>
        <w:t>SUSAN GRINSLADE LAURIE J.SINGEL PAMELA L.KEYS 其他作品：https://www.jiaokey.com/tag/SUSAN GRINSLADE LAURIE J.SINGEL PAMELA L.KEYS.html</w:t>
      </w:r>
    </w:p>
    <w:p>
      <w:r>
        <w:t>ELSEVIER SAUNDERS 出版图书：https://www.jiaokey.com/tag/ELSEVIER SAUNDERS.html</w:t>
      </w:r>
    </w:p>
    <w:p>
      <w:r>
        <w:t>关键词搜索：https://www.jiaokey.com/tag/STUDY GUIDE FOR MEDICAL-SURGICAL NURSING CLINICAL MANAGEMENT FOR POSITIVE OUTCOMES BLACK HAWKS SENENTH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