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DONIZETTI LE PIU BELLE ARIE PER SOPRANO FAVORITE SOPRANO ARIAS</w:t>
      </w:r>
    </w:p>
    <w:p>
      <w:r>
        <w:rPr>
          <w:rFonts w:ascii="宋体" w:hAnsi="宋体" w:eastAsia="宋体"/>
          <w:sz w:val="24"/>
        </w:rPr>
        <w:t>CANTO E PIANOFORTE VOICE AND PIANO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DONIZETTI LE PIU BELLE ARIE PER SOPRANO FAVORITE SOPRANO ARIAS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CANTO E PIANOFORTE VOICE AND PIANO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本书出售、求购地址：https://www.jiaokey.com/book/detail/40796945.html</w:t>
      </w:r>
    </w:p>
    <w:p>
      <w:r>
        <w:t>更多相关图书推荐：https://www.jiaokey.com</w:t>
      </w:r>
    </w:p>
    <w:p>
      <w:r>
        <w:t>CANTO E PIANOFORTE VOICE AND PIANO 其他作品：https://www.jiaokey.com/tag/CANTO E PIANOFORTE VOICE AND PIANO.html</w:t>
      </w:r>
    </w:p>
    <w:p>
      <w:r>
        <w:t>RICORDI 出版图书：https://www.jiaokey.com/tag/RICORDI.html</w:t>
      </w:r>
    </w:p>
    <w:p>
      <w:r>
        <w:t>关键词搜索：https://www.jiaokey.com/tag/DONIZETTI LE PIU BELLE ARIE PER SOPRANO FAVORITE SOPRANO ARIAS.html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