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GRADE AID FOR BEE AND BOYD THE DEVELOPING CHILD ELEVENTH EDITION</w:t>
      </w:r>
    </w:p>
    <w:p>
      <w:r>
        <w:rPr>
          <w:rFonts w:ascii="宋体" w:hAnsi="宋体" w:eastAsia="宋体"/>
          <w:sz w:val="24"/>
        </w:rPr>
        <w:t>KRISTINE ANTHIS SOUTHERN CONNECTICUT STATE UNIVERSITY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GRADE AID FOR BEE AND BOYD THE DEVELOPING CHILD ELEVENTH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KRISTINE ANTHIS SOUTHERN CONNECTICUT STATE UNIVERSITY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本书出售、求购地址：https://www.jiaokey.com/book/detail/40797018.html</w:t>
      </w:r>
    </w:p>
    <w:p>
      <w:r>
        <w:t>更多相关图书推荐：https://www.jiaokey.com</w:t>
      </w:r>
    </w:p>
    <w:p>
      <w:r>
        <w:t>KRISTINE ANTHIS SOUTHERN CONNECTICUT STATE UNIVERSITY 其他作品：https://www.jiaokey.com/tag/KRISTINE ANTHIS SOUTHERN CONNECTICUT STATE UNIVERSITY.html</w:t>
      </w:r>
    </w:p>
    <w:p>
      <w:r>
        <w:t>PEARSON 出版图书：https://www.jiaokey.com/tag/PEARSON.html</w:t>
      </w:r>
    </w:p>
    <w:p>
      <w:r>
        <w:t>关键词搜索：https://www.jiaokey.com/tag/GRADE AID FOR BEE AND BOYD THE DEVELOPING CHILD ELEVENTH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