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FOREIGN POLICY AT THE CROSSROADS:CHALLENGES AND OPTIONS FOR THE TWENTY-FIRST CENTURY</w:t>
      </w:r>
    </w:p>
    <w:p>
      <w:r>
        <w:rPr>
          <w:rFonts w:ascii="宋体" w:hAnsi="宋体" w:eastAsia="宋体"/>
          <w:sz w:val="24"/>
        </w:rPr>
        <w:t>YUTAKA KAWASHIMA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FOREIGN POLICY AT THE CROSSROADS:CHALLENGES AND OPTIONS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YUTAKA KAWASHIMA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本书出售、求购地址：https://www.jiaokey.com/book/detail/40797482.html</w:t>
      </w:r>
    </w:p>
    <w:p>
      <w:r>
        <w:t>更多相关图书推荐：https://www.jiaokey.com</w:t>
      </w:r>
    </w:p>
    <w:p>
      <w:r>
        <w:t>YUTAKA KAWASHIMA 其他作品：https://www.jiaokey.com/tag/YUTAKA KAWASHIMA.html</w:t>
      </w:r>
    </w:p>
    <w:p>
      <w:r>
        <w:t>关键词搜索：https://www.jiaokey.com/tag/JAPANESE FOREIGN POLICY AT THE CROSSROADS:CHALLENGES AND OPTIONS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