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FIRST THINGS FIRST RECORDED DRILLS:TAPESCRIPT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FIRST THINGS FIRST RECORDED DRILLS:TAPESCRIPT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本书出售、求购地址：https://www.jiaokey.com/book/detail/40797622.html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FIRST THINGS FIRST RECORDED DRILLS:TAPESCRIPT.html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