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 RECORDED DRILLS:TAPESCRIPT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 RECORDED DRILLS:TAPESCRIPT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本书出售、求购地址：https://www.jiaokey.com/book/detail/40797632.html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 RECORDED DRILLS:TAPESCRIPT.html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