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GROUP ELEMENTS GROUPS V AND VI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GROUP ELEMENTS GROUPS V AND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本书出售、求购地址：https://www.jiaokey.com/book/detail/40797776.html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关键词搜索：https://www.jiaokey.com/tag/MAIN GROUP ELEMENTS GROUPS V AND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