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OPTIMAL DESIGN OF CBEMICAL REACTORS:A STUDY IN DYNAMIC PROGRAMMING</w:t>
      </w:r>
    </w:p>
    <w:p>
      <w:r>
        <w:rPr>
          <w:rFonts w:ascii="宋体" w:hAnsi="宋体" w:eastAsia="宋体"/>
          <w:sz w:val="24"/>
        </w:rPr>
        <w:t>RUTHERFORD ARIS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OPTIMAL DESIGN OF CBEMICAL REACTORS:A STUDY IN DYNAMIC PROGRAMMING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RUTHERFORD ARIS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本书出售、求购地址：https://www.jiaokey.com/book/detail/40798017.html</w:t>
      </w:r>
    </w:p>
    <w:p>
      <w:r>
        <w:t>更多相关图书推荐：https://www.jiaokey.com</w:t>
      </w:r>
    </w:p>
    <w:p>
      <w:r>
        <w:t>RUTHERFORD ARIS 其他作品：https://www.jiaokey.com/tag/RUTHERFORD ARIS.html</w:t>
      </w:r>
    </w:p>
    <w:p>
      <w:r>
        <w:t>关键词搜索：https://www.jiaokey.com/tag/THE OPTIMAL DESIGN OF CBEMICAL REACTORS:A STUDY IN DYNAMIC PROGRAMMING.html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