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Россия и Китай:четыре века взаимодействия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Россия и Китай:четыре века взаимодействия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本书出售、求购地址：https://www.jiaokey.com/book/detail/40798311.html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关键词搜索：https://www.jiaokey.com/tag/Россия и Китай:четыре века взаимодействия.html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