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Азиатско-Тихоокеанский регион и Восточные территории России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Азиатско-Тихоокеанский регион и Восточные территории России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本书出售、求购地址：https://www.jiaokey.com/book/detail/40798316.html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关键词搜索：https://www.jiaokey.com/tag/Азиатско-Тихоокеанский регион и Восточные территории России.html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