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MANUAL THIRD EDITION FUNDAMENTALS OF ANATOMY AND PHYSIOLOGY FREDERIC H.MARTINI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MANUAL THIRD EDITION FUNDAMENTALS OF ANATOMY AND PHYSIOLOGY FREDERIC H.MARTINI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本书出售、求购地址：https://www.jiaokey.com/book/detail/40798355.html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关键词搜索：https://www.jiaokey.com/tag/APPLICATIONS MANUAL THIRD EDITION FUNDAMENTALS OF ANATOMY AND PHYSIOLOGY FREDERIC H.MARTINI.html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