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 PAST &amp; PRESENT CUSTOM EDITION FOR EAST LOS ANGELES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 PAST &amp; PRESENT CUSTOM EDITION FOR EAST LOS ANGELES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本书出售、求购地址：https://www.jiaokey.com/book/detail/40798364.html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关键词搜索：https://www.jiaokey.com/tag/CIVILIZATION PAST &amp; PRESENT CUSTOM EDITION FOR EAST LOS ANGELES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