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on educational issues  = 立场 : 辩 第17版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on educational issues  = 立场 : 辩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本书出售、求购地址：https://www.jiaokey.com/book/detail/40798366.html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关键词搜索：https://www.jiaokey.com/tag/Taking sides. Clashing views on educational issues  = 立场 : 辩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