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economic issues = 立场 : 辩证思维训 经济篇 第15版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economic issues = 立场 : 辩证思维训 经济篇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本书出售、求购地址：https://www.jiaokey.com/book/detail/40798370.html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关键词搜索：https://www.jiaokey.com/tag/Taking sides. Clashing views on economic issues = 立场 : 辩证思维训 经济篇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