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Shanghai jewish cultural map=上海的犹太文化地图</w:t>
      </w:r>
    </w:p>
    <w:p>
      <w:r>
        <w:rPr>
          <w:rFonts w:ascii="宋体" w:hAnsi="宋体" w:eastAsia="宋体"/>
          <w:sz w:val="24"/>
        </w:rPr>
        <w:t>Shanghai Stories Culture Media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Shanghai jewish cultural map=上海的犹太文化地图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Shanghai Stories Culture Media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 :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本书出售、求购地址：https://www.jiaokey.com/book/detail/40798546.html</w:t>
      </w:r>
    </w:p>
    <w:p>
      <w:r>
        <w:t>更多相关图书推荐：https://www.jiaokey.com</w:t>
      </w:r>
    </w:p>
    <w:p>
      <w:r>
        <w:t>Shanghai Stories Culture Media Co. 其他作品：https://www.jiaokey.com/tag/Shanghai Stories Culture Media Co..html</w:t>
      </w:r>
    </w:p>
    <w:p>
      <w:r>
        <w:t xml:space="preserve"> Ltd. : 出版图书：https://www.jiaokey.com/tag/ Ltd. :.html</w:t>
      </w:r>
    </w:p>
    <w:p>
      <w:r>
        <w:t>关键词搜索：https://www.jiaokey.com/tag/Shanghai jewish cultural map=上海的犹太文化地图.html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