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Coriolanus=科利奥兰纳斯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Coriolanus=科利奥兰纳斯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本书出售、求购地址：https://www.jiaokey.com/book/detail/40798554.html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Coriolanus=科利奥兰纳斯.html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