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part of Henry the sixth.中=亨利六世（中）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part of Henry the sixth.中=亨利六世（中）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本书出售、求购地址：https://www.jiaokey.com/book/detail/40798561.html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second part of Henry the sixth.中=亨利六世（中）.html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