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Cymbeline=辛白林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Cymbeline=辛白林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本书出售、求购地址：https://www.jiaokey.com/book/detail/40798562.html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Cymbeline=辛白林.html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