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tragedy of Antony and Cleopatra=安东尼与克莉奥佩特拉</w:t>
      </w:r>
    </w:p>
    <w:p>
      <w:r>
        <w:rPr>
          <w:rFonts w:ascii="宋体" w:hAnsi="宋体" w:eastAsia="宋体"/>
          <w:sz w:val="24"/>
        </w:rPr>
        <w:t xml:space="preserve"> Eric Rasmussen编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tragedy of Antony and Cleopatra=安东尼与克莉奥佩特拉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Eric Rasmussen编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本书出售、求购地址：https://www.jiaokey.com/book/detail/40798563.html</w:t>
      </w:r>
    </w:p>
    <w:p>
      <w:r>
        <w:t>更多相关图书推荐：https://www.jiaokey.com</w:t>
      </w:r>
    </w:p>
    <w:p>
      <w:r>
        <w:t xml:space="preserve"> Eric Rasmussen编 其他作品：https://www.jiaokey.com/tag/ Eric Rasmussen编.html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关键词搜索：https://www.jiaokey.com/tag/The tragedy of Antony and Cleopatra=安东尼与克莉奥佩特拉.html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