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Richard the third=理查三世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Richard the third=理查三世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本书出售、求购地址：https://www.jiaokey.com/book/detail/40798567.html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tragedy of Richard the third=理查三世.html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