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famous history of the life of king Henry the eighth=亨利八世</w:t>
      </w:r>
    </w:p>
    <w:p>
      <w:r>
        <w:rPr>
          <w:rFonts w:ascii="宋体" w:hAnsi="宋体" w:eastAsia="宋体"/>
          <w:sz w:val="24"/>
        </w:rPr>
        <w:t xml:space="preserve"> Eric Rasmussen编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famous history of the life of king Henry the eighth=亨利八世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Eric Rasmussen编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本书出售、求购地址：https://www.jiaokey.com/book/detail/40798568.html</w:t>
      </w:r>
    </w:p>
    <w:p>
      <w:r>
        <w:t>更多相关图书推荐：https://www.jiaokey.com</w:t>
      </w:r>
    </w:p>
    <w:p>
      <w:r>
        <w:t xml:space="preserve"> Eric Rasmussen编 其他作品：https://www.jiaokey.com/tag/ Eric Rasmussen编.html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关键词搜索：https://www.jiaokey.com/tag/The famous history of the life of king Henry the eighth=亨利八世.html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