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for measure=一报还一报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for measure=一报还一报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本书出售、求购地址：https://www.jiaokey.com/book/detail/40798569.html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关键词搜索：https://www.jiaokey.com/tag/Measure for measure=一报还一报.html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