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part of Henry the fourth.上=亨利四世（上）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part of Henry the fourth.上=亨利四世（上）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本书出售、求购地址：https://www.jiaokey.com/book/detail/40798573.html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first part of Henry the fourth.上=亨利四世（上）.html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