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death of king Richard the second=理查二世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death of king Richard the second=理查二世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本书出售、求购地址：https://www.jiaokey.com/book/detail/40798574.html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life and death of king Richard the second=理查二世.html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