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lamentable tragedy of Titus Andronicus=泰特斯.安德洛 尼克斯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lamentable tragedy of Titus Andronicus=泰特斯.安德洛 尼克斯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本书出售、求购地址：https://www.jiaokey.com/book/detail/40798575.html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lamentable tragedy of Titus Andronicus=泰特斯.安德洛 尼克斯.html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