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Macbeth=麦克白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Macbeth=麦克白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本书出售、求购地址：https://www.jiaokey.com/book/detail/40798577.html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tragedy of Macbeth=麦克白.html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