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Emergent Neural Computational Architectures Based on Neuroscience:Towards Neuroscience-Inspired Computing</w:t>
      </w:r>
    </w:p>
    <w:p>
      <w:r>
        <w:rPr>
          <w:rFonts w:ascii="宋体" w:hAnsi="宋体" w:eastAsia="宋体"/>
          <w:sz w:val="24"/>
        </w:rPr>
        <w:t xml:space="preserve"> Stefan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Emergent Neural Computational Architectures Based on Neuroscience:Towards Neuroscience-Inspired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本书出售、求购地址：https://www.jiaokey.com/book/detail/40798668.html</w:t>
      </w:r>
    </w:p>
    <w:p>
      <w:r>
        <w:t>更多相关图书推荐：https://www.jiaokey.com</w:t>
      </w:r>
    </w:p>
    <w:p>
      <w:r>
        <w:t xml:space="preserve"> Stefan 其他作品：https://www.jiaokey.com/tag/ Stefan.html</w:t>
      </w:r>
    </w:p>
    <w:p>
      <w:r>
        <w:t>Springer 出版图书：https://www.jiaokey.com/tag/Springer.html</w:t>
      </w:r>
    </w:p>
    <w:p>
      <w:r>
        <w:t>关键词搜索：https://www.jiaokey.com/tag/Emergent Neural Computational Architectures Based on Neuroscience:Towards Neuroscience-Inspired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