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WEAR: MATERIALS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WEAR: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本书出售、求购地址：https://www.jiaokey.com/book/detail/40798737.html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关键词搜索：https://www.jiaokey.com/tag/WEAR: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