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POLYMERIC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关键词搜索：https://www.jiaokey.com/tag/FUNDAMENTAL PRINCIPLES OF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