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SIMPLIFIED MECHANICS AND STRENGTH OF MATERIALS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SIMPLIFIED MECHANICS AND 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本书出售、求购地址：https://www.jiaokey.com/book/detail/40798778.html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关键词搜索：https://www.jiaokey.com/tag/SIMPLIFIED MECHANICS AND 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