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2008  VOL.46 NO.02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2008  VOL.46 NO.02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本书出售、求购地址：https://www.jiaokey.com/book/detail/40798948.html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2008  VOL.46 NO.02.html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